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Microbial World</w:t>
      </w:r>
    </w:p>
    <w:p>
      <w:pPr>
        <w:pStyle w:val="Questions"/>
      </w:pPr>
      <w:r>
        <w:t xml:space="preserve">1. VBELLOBRDOII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SOCCRETOCUPTS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ECADRBOTATP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AFBIOTAIERBDCI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ITMRFCIUSE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BFTRSAEACIUO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ROTINECERAEABETCEA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ESINEIARS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DICNADA CBINLSAA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TTABEOERPAIOR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ACIBLTEOHECR YIOPLR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OLESMLNLAA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LEHGALIS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EHEICRSCAHI LCOI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OVBRII FHERCISI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CLBILUAS SUITSBIL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SIRPAISLGEL NREIG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LSMIUICDRTO IEIFFIDCL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ORCEVJII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UMIMACYETOCBR COUSTBLREUSI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Microbial World</dc:title>
  <dcterms:created xsi:type="dcterms:W3CDTF">2021-10-11T19:18:33Z</dcterms:created>
  <dcterms:modified xsi:type="dcterms:W3CDTF">2021-10-11T19:18:33Z</dcterms:modified>
</cp:coreProperties>
</file>