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Microbial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magnification    </w:t>
      </w:r>
      <w:r>
        <w:t xml:space="preserve">   phycoerythrin    </w:t>
      </w:r>
      <w:r>
        <w:t xml:space="preserve">   phycocyanin    </w:t>
      </w:r>
      <w:r>
        <w:t xml:space="preserve">   photosynthetic    </w:t>
      </w:r>
      <w:r>
        <w:t xml:space="preserve">   cyanobacteria    </w:t>
      </w:r>
      <w:r>
        <w:t xml:space="preserve">   microbial    </w:t>
      </w:r>
      <w:r>
        <w:t xml:space="preserve">   decay    </w:t>
      </w:r>
      <w:r>
        <w:t xml:space="preserve">   detritus    </w:t>
      </w:r>
      <w:r>
        <w:t xml:space="preserve">   archaea    </w:t>
      </w:r>
      <w:r>
        <w:t xml:space="preserve">   bacteria    </w:t>
      </w:r>
      <w:r>
        <w:t xml:space="preserve">   eukaryote    </w:t>
      </w:r>
      <w:r>
        <w:t xml:space="preserve">   prokaryote    </w:t>
      </w:r>
      <w:r>
        <w:t xml:space="preserve">   lysogenic    </w:t>
      </w:r>
      <w:r>
        <w:t xml:space="preserve">   genome    </w:t>
      </w:r>
      <w:r>
        <w:t xml:space="preserve">   zooplankton    </w:t>
      </w:r>
      <w:r>
        <w:t xml:space="preserve">   phytoplankton    </w:t>
      </w:r>
      <w:r>
        <w:t xml:space="preserve">   bacteriophages    </w:t>
      </w:r>
      <w:r>
        <w:t xml:space="preserve">   retrovirus    </w:t>
      </w:r>
      <w:r>
        <w:t xml:space="preserve">   capsid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Microbial World</dc:title>
  <dcterms:created xsi:type="dcterms:W3CDTF">2021-10-11T19:18:06Z</dcterms:created>
  <dcterms:modified xsi:type="dcterms:W3CDTF">2021-10-11T19:18:06Z</dcterms:modified>
</cp:coreProperties>
</file>