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making small objects look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cannot be seen with the unaided eye, but must be observed with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two body tubes with corresponding eyepieces.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living substances of all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single-celled simple plants; some are harmful, some are helpful; classified according to shapel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 group of disease-causing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microscope that uses beams of electrons instead of beams of light; of much higher power than an ordinary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clearly distinguish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one body tube with a corresponding eyepiece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Diesease-causing microorganisms intermediate in size between bacteria and viruses , carried in the tissue of arthropods (insects, etc.)&gt;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Microscope</dc:title>
  <dcterms:created xsi:type="dcterms:W3CDTF">2021-10-11T19:17:12Z</dcterms:created>
  <dcterms:modified xsi:type="dcterms:W3CDTF">2021-10-11T19:17:12Z</dcterms:modified>
</cp:coreProperties>
</file>