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 bulb that shines light up through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rotating piece where the objective lenses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intensity of light shining up through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supportive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the slide and moves up and down to focus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lens tube to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knob used when first focusing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lens we look through that is closest to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getting an overview of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knob used when focusing on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 for studying very tiny, fine detailed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used lens for locating details on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slide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Microscope</dc:title>
  <dcterms:created xsi:type="dcterms:W3CDTF">2021-10-11T19:17:27Z</dcterms:created>
  <dcterms:modified xsi:type="dcterms:W3CDTF">2021-10-11T19:17:27Z</dcterms:modified>
</cp:coreProperties>
</file>