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church's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salaried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associations formed by merchants and artisans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standing between nobles and peasants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England vs. France over total succession to the French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strongest political leader in 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series of religious and political wars fought between 1096 and 1291 for control of the Holy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knights codes of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“black death”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association of towns in northern Germany that banded together to protect their trading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"dark ages"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paid rent for their land or hired farm laborers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united the Franks into a kingdom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catholic church splits because of a disagreement over who should be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loosely organized system of rule in which powerful local lords divided their land holdings among lesser lords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lords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broadened church power so it became more secular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Ages</dc:title>
  <dcterms:created xsi:type="dcterms:W3CDTF">2021-10-11T19:18:21Z</dcterms:created>
  <dcterms:modified xsi:type="dcterms:W3CDTF">2021-10-11T19:18:21Z</dcterms:modified>
</cp:coreProperties>
</file>