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Crusader means, The ...............one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Vikings came from which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of people invaded England in 1066.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fall of which empire led to the Dark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pope ended his (1095) sermon calling for a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strongest part of a castle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Germanic tribes such as the ..............and saxons inhabited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Norseman means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given to the social system of medieval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tapestry depicting the Battle of 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lived outside of the Roman Empire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William fought Harold Godwinson for the crown of which country?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Muslims called crusadsers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knights were the most warlike and religious of all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Crac des Chevaliers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King was known as the 'father of Europe'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the body of water surrounding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Willian Dule of Normandy was also known as William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 cell below the castle was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leader of the Muslim army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boy training to be a knight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castle most vulnerable to attack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book which William used to survey the lands in order to gather taxes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2021-10-11T19:18:17Z</dcterms:created>
  <dcterms:modified xsi:type="dcterms:W3CDTF">2021-10-11T19:18:17Z</dcterms:modified>
</cp:coreProperties>
</file>