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Bubonic Plauge    </w:t>
      </w:r>
      <w:r>
        <w:t xml:space="preserve">   Castle    </w:t>
      </w:r>
      <w:r>
        <w:t xml:space="preserve">   Catapult    </w:t>
      </w:r>
      <w:r>
        <w:t xml:space="preserve">   Chivalry    </w:t>
      </w:r>
      <w:r>
        <w:t xml:space="preserve">   Coat of Arms    </w:t>
      </w:r>
      <w:r>
        <w:t xml:space="preserve">   Crown    </w:t>
      </w:r>
      <w:r>
        <w:t xml:space="preserve">   Crusade    </w:t>
      </w:r>
      <w:r>
        <w:t xml:space="preserve">   Drawbridge    </w:t>
      </w:r>
      <w:r>
        <w:t xml:space="preserve">   Gothic Era    </w:t>
      </w:r>
      <w:r>
        <w:t xml:space="preserve">   Jester    </w:t>
      </w:r>
      <w:r>
        <w:t xml:space="preserve">   Joust    </w:t>
      </w:r>
      <w:r>
        <w:t xml:space="preserve">   King    </w:t>
      </w:r>
      <w:r>
        <w:t xml:space="preserve">   Kingdom    </w:t>
      </w:r>
      <w:r>
        <w:t xml:space="preserve">   Knight    </w:t>
      </w:r>
      <w:r>
        <w:t xml:space="preserve">   Medieval    </w:t>
      </w:r>
      <w:r>
        <w:t xml:space="preserve">   Middle Ages    </w:t>
      </w:r>
      <w:r>
        <w:t xml:space="preserve">   Parchment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  <w:r>
        <w:t xml:space="preserve">   Quill    </w:t>
      </w:r>
      <w:r>
        <w:t xml:space="preserve">   Scroll    </w:t>
      </w:r>
      <w:r>
        <w:t xml:space="preserve">   Shield    </w:t>
      </w:r>
      <w:r>
        <w:t xml:space="preserve">   Sword    </w:t>
      </w:r>
      <w:r>
        <w:t xml:space="preserve">   Throne    </w:t>
      </w:r>
      <w:r>
        <w:t xml:space="preserve">   Trebuchet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2021-10-11T19:18:19Z</dcterms:created>
  <dcterms:modified xsi:type="dcterms:W3CDTF">2021-10-11T19:18:19Z</dcterms:modified>
</cp:coreProperties>
</file>