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medieval    </w:t>
      </w:r>
      <w:r>
        <w:t xml:space="preserve">   plague    </w:t>
      </w:r>
      <w:r>
        <w:t xml:space="preserve">   lady    </w:t>
      </w:r>
      <w:r>
        <w:t xml:space="preserve">   king    </w:t>
      </w:r>
      <w:r>
        <w:t xml:space="preserve">   peasant    </w:t>
      </w:r>
      <w:r>
        <w:t xml:space="preserve">   Europe    </w:t>
      </w:r>
      <w:r>
        <w:t xml:space="preserve">   hierarchy    </w:t>
      </w:r>
      <w:r>
        <w:t xml:space="preserve">   warfare    </w:t>
      </w:r>
      <w:r>
        <w:t xml:space="preserve">   punishment    </w:t>
      </w:r>
      <w:r>
        <w:t xml:space="preserve">   torture    </w:t>
      </w:r>
      <w:r>
        <w:t xml:space="preserve">   church    </w:t>
      </w:r>
      <w:r>
        <w:t xml:space="preserve">   stocks    </w:t>
      </w:r>
      <w:r>
        <w:t xml:space="preserve">   battering ram    </w:t>
      </w:r>
      <w:r>
        <w:t xml:space="preserve">   trebuchet    </w:t>
      </w:r>
      <w:r>
        <w:t xml:space="preserve">   moat    </w:t>
      </w:r>
      <w:r>
        <w:t xml:space="preserve">   castle    </w:t>
      </w:r>
      <w:r>
        <w:t xml:space="preserve">   manor    </w:t>
      </w:r>
      <w:r>
        <w:t xml:space="preserve">   manorialism    </w:t>
      </w:r>
      <w:r>
        <w:t xml:space="preserve">   estate    </w:t>
      </w:r>
      <w:r>
        <w:t xml:space="preserve">   serf    </w:t>
      </w:r>
      <w:r>
        <w:t xml:space="preserve">   knight    </w:t>
      </w:r>
      <w:r>
        <w:t xml:space="preserve">   vassal    </w:t>
      </w:r>
      <w:r>
        <w:t xml:space="preserve">   lord    </w:t>
      </w:r>
      <w:r>
        <w:t xml:space="preserve">   noble    </w:t>
      </w:r>
      <w:r>
        <w:t xml:space="preserve">   feudalism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2021-10-11T19:18:54Z</dcterms:created>
  <dcterms:modified xsi:type="dcterms:W3CDTF">2021-10-11T19:18:54Z</dcterms:modified>
</cp:coreProperties>
</file>