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of names.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sticks up for someone or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courageous; a person with a 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with their own language and way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about a person or thing that makes them special.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adventurous trip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important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Protecting someone or working to protect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strong,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official who makes announcements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Getting along, all fitting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interesting task or problem to 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learned older person who guides apprentices.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is learning by experience with a skilled person.</w:t>
            </w:r>
          </w:p>
        </w:tc>
      </w:tr>
    </w:tbl>
    <w:p>
      <w:pPr>
        <w:pStyle w:val="WordBankLarge"/>
      </w:pPr>
      <w:r>
        <w:t xml:space="preserve">   civilization    </w:t>
      </w:r>
      <w:r>
        <w:t xml:space="preserve">   stout    </w:t>
      </w:r>
      <w:r>
        <w:t xml:space="preserve">   stout heart    </w:t>
      </w:r>
      <w:r>
        <w:t xml:space="preserve">   challenge    </w:t>
      </w:r>
      <w:r>
        <w:t xml:space="preserve">   champion    </w:t>
      </w:r>
      <w:r>
        <w:t xml:space="preserve">   championing    </w:t>
      </w:r>
      <w:r>
        <w:t xml:space="preserve">   characteristic    </w:t>
      </w:r>
      <w:r>
        <w:t xml:space="preserve">   expedition    </w:t>
      </w:r>
      <w:r>
        <w:t xml:space="preserve">   apprentice    </w:t>
      </w:r>
      <w:r>
        <w:t xml:space="preserve">   harmony    </w:t>
      </w:r>
      <w:r>
        <w:t xml:space="preserve">   herald    </w:t>
      </w:r>
      <w:r>
        <w:t xml:space="preserve">   ledger    </w:t>
      </w:r>
      <w:r>
        <w:t xml:space="preserve">   proclamation    </w:t>
      </w:r>
      <w:r>
        <w:t xml:space="preserve">   scribe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Ages</dc:title>
  <dcterms:created xsi:type="dcterms:W3CDTF">2021-10-22T03:32:02Z</dcterms:created>
  <dcterms:modified xsi:type="dcterms:W3CDTF">2021-10-22T03:32:02Z</dcterms:modified>
</cp:coreProperties>
</file>