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pilgrim    </w:t>
      </w:r>
      <w:r>
        <w:t xml:space="preserve">   King John    </w:t>
      </w:r>
      <w:r>
        <w:t xml:space="preserve">   monarchy    </w:t>
      </w:r>
      <w:r>
        <w:t xml:space="preserve">   Medieval    </w:t>
      </w:r>
      <w:r>
        <w:t xml:space="preserve">   Pope    </w:t>
      </w:r>
      <w:r>
        <w:t xml:space="preserve">   charlemagne    </w:t>
      </w:r>
      <w:r>
        <w:t xml:space="preserve">   Magna Carta    </w:t>
      </w:r>
      <w:r>
        <w:t xml:space="preserve">   Islam    </w:t>
      </w:r>
      <w:r>
        <w:t xml:space="preserve">   plague    </w:t>
      </w:r>
      <w:r>
        <w:t xml:space="preserve">   Church    </w:t>
      </w:r>
      <w:r>
        <w:t xml:space="preserve">   Muslim    </w:t>
      </w:r>
      <w:r>
        <w:t xml:space="preserve">   Christian    </w:t>
      </w:r>
      <w:r>
        <w:t xml:space="preserve">   Crusade    </w:t>
      </w:r>
      <w:r>
        <w:t xml:space="preserve">   Merchant    </w:t>
      </w:r>
      <w:r>
        <w:t xml:space="preserve">   Peasant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2021-10-11T19:17:25Z</dcterms:created>
  <dcterms:modified xsi:type="dcterms:W3CDTF">2021-10-11T19:17:25Z</dcterms:modified>
</cp:coreProperties>
</file>