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Huge iron/wooden gate at the front of 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horrible disease that swept through Europe in 1340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Castles were always built near a _____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'serf'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case used to protect a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ruler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royal family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Famous document signed by King John in 1215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William the Conqueror won the Battle of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Royal entertainer of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of power used in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 who fought for their kings in battle for land 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Gaps along the side of a castle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common religion in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plot of land, usually where a lord lived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Middle Ages</dc:title>
  <dcterms:created xsi:type="dcterms:W3CDTF">2021-10-11T19:17:08Z</dcterms:created>
  <dcterms:modified xsi:type="dcterms:W3CDTF">2021-10-11T19:17:08Z</dcterms:modified>
</cp:coreProperties>
</file>