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Middle Ages</w:t>
      </w:r>
    </w:p>
    <w:p>
      <w:pPr>
        <w:pStyle w:val="Questions"/>
      </w:pPr>
      <w:r>
        <w:t xml:space="preserve">1. LAFL OF ERMO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ETH DKAR ESAG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ETH BLACK ATEHD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PCIEEIMD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LPGUAE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MIENFA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IDVELEMA IESTM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AGE OF IOTAONRELXP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ADHTE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WEN TENNVSNOII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Fall of Rome    </w:t>
      </w:r>
      <w:r>
        <w:t xml:space="preserve">   The Dark Ages    </w:t>
      </w:r>
      <w:r>
        <w:t xml:space="preserve">   The Black Death    </w:t>
      </w:r>
      <w:r>
        <w:t xml:space="preserve">   Epidemic    </w:t>
      </w:r>
      <w:r>
        <w:t xml:space="preserve">   Plague    </w:t>
      </w:r>
      <w:r>
        <w:t xml:space="preserve">   Famine    </w:t>
      </w:r>
      <w:r>
        <w:t xml:space="preserve">   Medieval Times    </w:t>
      </w:r>
      <w:r>
        <w:t xml:space="preserve">   Age of Exploration    </w:t>
      </w:r>
      <w:r>
        <w:t xml:space="preserve">   Death    </w:t>
      </w:r>
      <w:r>
        <w:t xml:space="preserve">   New Inventions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Ages</dc:title>
  <dcterms:created xsi:type="dcterms:W3CDTF">2021-10-11T19:17:48Z</dcterms:created>
  <dcterms:modified xsi:type="dcterms:W3CDTF">2021-10-11T19:17:48Z</dcterms:modified>
</cp:coreProperties>
</file>