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Middle Ages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deep, wide ditch surrounding a castle, fort, or town, typically filled with water and intended as a defense against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engage in a sports contest in which two opponents on horseback fight with lances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agricultural laborer bound under the feudal system to work on his lord's estate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building or group of buildings fortified against attack with thick walls, battlements, towers, and in many cases a moat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post set up as a mark in tilting with a lance, typically with a sandbag attached that would swing around and strike an unsuccessful tilter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official messenger bringing 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 religious community of men typically living under vows of poverty, chastity, and obedience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or something having power, authority, or influence; a master or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estate of land, especially one held on condition of feudal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holder of land by feudal on conditons of homage and allegiance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any of certain religious orders of men, especially the four mendicant orders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medieval association of craftsmen or merchants, often having considerable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served his sovereign or lord as a mounted soldier in armor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dark falcon that hunts small birds, found throughout most of Eurasia and much of North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boy in training for knighthood, ranking next below a squire in the personal service of a knight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 Crossword </dc:title>
  <dcterms:created xsi:type="dcterms:W3CDTF">2021-10-11T19:17:50Z</dcterms:created>
  <dcterms:modified xsi:type="dcterms:W3CDTF">2021-10-11T19:17:50Z</dcterms:modified>
</cp:coreProperties>
</file>