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religious town in the Muslim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holy city besides Mecca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remission of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book of the Muslims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 Bakr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"Caliph" is the english version of (    ) in Arabic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Black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suffering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Caliph means?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Ibn means?</w:t>
            </w:r>
          </w:p>
        </w:tc>
      </w:tr>
    </w:tbl>
    <w:p>
      <w:pPr>
        <w:pStyle w:val="WordBankSmall"/>
      </w:pPr>
      <w:r>
        <w:t xml:space="preserve">   Yersinia Pestis     </w:t>
      </w:r>
      <w:r>
        <w:t xml:space="preserve">   Successor     </w:t>
      </w:r>
      <w:r>
        <w:t xml:space="preserve">   Mecca    </w:t>
      </w:r>
      <w:r>
        <w:t xml:space="preserve">   Qu'ran    </w:t>
      </w:r>
      <w:r>
        <w:t xml:space="preserve">   Son of    </w:t>
      </w:r>
      <w:r>
        <w:t xml:space="preserve">   Medina    </w:t>
      </w:r>
      <w:r>
        <w:t xml:space="preserve">   Saint Sebastian    </w:t>
      </w:r>
      <w:r>
        <w:t xml:space="preserve">   Pope Clement     </w:t>
      </w:r>
      <w:r>
        <w:t xml:space="preserve">   Khalifah     </w:t>
      </w:r>
      <w:r>
        <w:t xml:space="preserve">   The Truthful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 </dc:title>
  <dcterms:created xsi:type="dcterms:W3CDTF">2021-10-11T19:17:24Z</dcterms:created>
  <dcterms:modified xsi:type="dcterms:W3CDTF">2021-10-11T19:17:24Z</dcterms:modified>
</cp:coreProperties>
</file>