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Middle Ages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bubonic plague was also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of liberties to which the English barons forced King John to sign in 1215.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medieval military expedition, one of a series made by Europeans to recover the Holy Land from the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political authority during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Medieval institution of knighthood where they learned bravery, courtesy, honesty, and manners.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Joan of Arc is considered a heroine of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was the capital city of the Byzantine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poor farmer of low social status.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dominant social an economic system in medieval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religion was very important during the Middle Ages in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2 kingdoms competed over territory and national unity during the Hundred Years'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time when there was a lot of starvation, death and the bubonic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most important emperor of the Byzantine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state including peasants, nobles and knights.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Roman Catholic Church.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 in Europe</dc:title>
  <dcterms:created xsi:type="dcterms:W3CDTF">2021-10-11T19:17:57Z</dcterms:created>
  <dcterms:modified xsi:type="dcterms:W3CDTF">2021-10-11T19:17:57Z</dcterms:modified>
</cp:coreProperties>
</file>