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Atlantic states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Central City    </w:t>
      </w:r>
      <w:r>
        <w:t xml:space="preserve">   Potomac    </w:t>
      </w:r>
      <w:r>
        <w:t xml:space="preserve">   Liberty Bell    </w:t>
      </w:r>
      <w:r>
        <w:t xml:space="preserve">   dairying    </w:t>
      </w:r>
      <w:r>
        <w:t xml:space="preserve">   Antietam    </w:t>
      </w:r>
      <w:r>
        <w:t xml:space="preserve">   Hoboken    </w:t>
      </w:r>
      <w:r>
        <w:t xml:space="preserve">   Long Island    </w:t>
      </w:r>
      <w:r>
        <w:t xml:space="preserve">   Baltimore    </w:t>
      </w:r>
      <w:r>
        <w:t xml:space="preserve">   Atlantic City    </w:t>
      </w:r>
      <w:r>
        <w:t xml:space="preserve">   fishing    </w:t>
      </w:r>
      <w:r>
        <w:t xml:space="preserve">   Adirondacks    </w:t>
      </w:r>
      <w:r>
        <w:t xml:space="preserve">   Empire state    </w:t>
      </w:r>
      <w:r>
        <w:t xml:space="preserve">   Scranton    </w:t>
      </w:r>
      <w:r>
        <w:t xml:space="preserve">   The First Sate    </w:t>
      </w:r>
      <w:r>
        <w:t xml:space="preserve">   farming    </w:t>
      </w:r>
      <w:r>
        <w:t xml:space="preserve">   Ithaca    </w:t>
      </w:r>
      <w:r>
        <w:t xml:space="preserve">   Annapolis    </w:t>
      </w:r>
      <w:r>
        <w:t xml:space="preserve">   West Point    </w:t>
      </w:r>
      <w:r>
        <w:t xml:space="preserve">   mining    </w:t>
      </w:r>
      <w:r>
        <w:t xml:space="preserve">   Erie    </w:t>
      </w:r>
      <w:r>
        <w:t xml:space="preserve">   Pittsburgh    </w:t>
      </w:r>
      <w:r>
        <w:t xml:space="preserve">   New Jersey    </w:t>
      </w:r>
      <w:r>
        <w:t xml:space="preserve">   Buffalo    </w:t>
      </w:r>
      <w:r>
        <w:t xml:space="preserve">   Wheeling    </w:t>
      </w:r>
      <w:r>
        <w:t xml:space="preserve">   Syracuse    </w:t>
      </w:r>
      <w:r>
        <w:t xml:space="preserve">   Newark    </w:t>
      </w:r>
      <w:r>
        <w:t xml:space="preserve">   Dover    </w:t>
      </w:r>
      <w:r>
        <w:t xml:space="preserve">   Poultry    </w:t>
      </w:r>
      <w:r>
        <w:t xml:space="preserve">   Charleston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Atlantic states III</dc:title>
  <dcterms:created xsi:type="dcterms:W3CDTF">2021-10-11T19:18:42Z</dcterms:created>
  <dcterms:modified xsi:type="dcterms:W3CDTF">2021-10-11T19:18:42Z</dcterms:modified>
</cp:coreProperties>
</file>