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FurTrading    </w:t>
      </w:r>
      <w:r>
        <w:t xml:space="preserve">   Farming    </w:t>
      </w:r>
      <w:r>
        <w:t xml:space="preserve">   MiddleColonies    </w:t>
      </w:r>
      <w:r>
        <w:t xml:space="preserve">   HudsonRiver    </w:t>
      </w:r>
      <w:r>
        <w:t xml:space="preserve">   Religion    </w:t>
      </w:r>
      <w:r>
        <w:t xml:space="preserve">   Congregationalists    </w:t>
      </w:r>
      <w:r>
        <w:t xml:space="preserve">   Jews    </w:t>
      </w:r>
      <w:r>
        <w:t xml:space="preserve">   Amish    </w:t>
      </w:r>
      <w:r>
        <w:t xml:space="preserve">   Presbyterians    </w:t>
      </w:r>
      <w:r>
        <w:t xml:space="preserve">   Lutherans    </w:t>
      </w:r>
      <w:r>
        <w:t xml:space="preserve">   Quakers    </w:t>
      </w:r>
      <w:r>
        <w:t xml:space="preserve">   Delaware    </w:t>
      </w:r>
      <w:r>
        <w:t xml:space="preserve">   Pennsylvania    </w:t>
      </w:r>
      <w:r>
        <w:t xml:space="preserve">   1624    </w:t>
      </w:r>
      <w:r>
        <w:t xml:space="preserve">   NewYork    </w:t>
      </w:r>
      <w:r>
        <w:t xml:space="preserve">   NewJersey    </w:t>
      </w:r>
      <w:r>
        <w:t xml:space="preserve">   Farmland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Colonies</dc:title>
  <dcterms:created xsi:type="dcterms:W3CDTF">2021-10-11T19:18:44Z</dcterms:created>
  <dcterms:modified xsi:type="dcterms:W3CDTF">2021-10-11T19:18:44Z</dcterms:modified>
</cp:coreProperties>
</file>