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product in the middle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given land and granted certain manorial privileges under the former Dutch governments of New York and New Jerey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Dutch governer of the New Netherland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England who wanted control of the middle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middle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Quaker who founded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believes that war and violence are unjustified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Acceptance of religious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Religious Society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taking control of New Netherlands from the Dutch, the English formed New Jersey and______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Colonies</dc:title>
  <dcterms:created xsi:type="dcterms:W3CDTF">2021-10-11T19:17:05Z</dcterms:created>
  <dcterms:modified xsi:type="dcterms:W3CDTF">2021-10-11T19:17:05Z</dcterms:modified>
</cp:coreProperties>
</file>