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Iron    </w:t>
      </w:r>
      <w:r>
        <w:t xml:space="preserve">   England    </w:t>
      </w:r>
      <w:r>
        <w:t xml:space="preserve">   Quaker    </w:t>
      </w:r>
      <w:r>
        <w:t xml:space="preserve">   Dutch    </w:t>
      </w:r>
      <w:r>
        <w:t xml:space="preserve">   Mining    </w:t>
      </w:r>
      <w:r>
        <w:t xml:space="preserve">   Carpentry    </w:t>
      </w:r>
      <w:r>
        <w:t xml:space="preserve">   LumberMills    </w:t>
      </w:r>
      <w:r>
        <w:t xml:space="preserve">   Wheat    </w:t>
      </w:r>
      <w:r>
        <w:t xml:space="preserve">   CashCrops    </w:t>
      </w:r>
      <w:r>
        <w:t xml:space="preserve">   BreadBasket    </w:t>
      </w:r>
      <w:r>
        <w:t xml:space="preserve">   Pennsylvania    </w:t>
      </w:r>
      <w:r>
        <w:t xml:space="preserve">   NewJersey    </w:t>
      </w:r>
      <w:r>
        <w:t xml:space="preserve">   NewYork    </w:t>
      </w:r>
      <w:r>
        <w:t xml:space="preserve">   Delaware    </w:t>
      </w:r>
      <w:r>
        <w:t xml:space="preserve">   WilliamPenn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Colonies</dc:title>
  <dcterms:created xsi:type="dcterms:W3CDTF">2021-10-11T19:17:39Z</dcterms:created>
  <dcterms:modified xsi:type="dcterms:W3CDTF">2021-10-11T19:17:39Z</dcterms:modified>
</cp:coreProperties>
</file>