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Colonies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land    </w:t>
      </w:r>
      <w:r>
        <w:t xml:space="preserve">   puritans    </w:t>
      </w:r>
      <w:r>
        <w:t xml:space="preserve">   germans    </w:t>
      </w:r>
      <w:r>
        <w:t xml:space="preserve">   winter    </w:t>
      </w:r>
      <w:r>
        <w:t xml:space="preserve">   Sailing    </w:t>
      </w:r>
      <w:r>
        <w:t xml:space="preserve">   French    </w:t>
      </w:r>
      <w:r>
        <w:t xml:space="preserve">   Swedish    </w:t>
      </w:r>
      <w:r>
        <w:t xml:space="preserve">   Dutch    </w:t>
      </w:r>
      <w:r>
        <w:t xml:space="preserve">   NativeAmericans    </w:t>
      </w:r>
      <w:r>
        <w:t xml:space="preserve">   settler    </w:t>
      </w:r>
      <w:r>
        <w:t xml:space="preserve">   Colony    </w:t>
      </w:r>
      <w:r>
        <w:t xml:space="preserve">   Delaware    </w:t>
      </w:r>
      <w:r>
        <w:t xml:space="preserve">   NewJersey    </w:t>
      </w:r>
      <w:r>
        <w:t xml:space="preserve">   NewYork    </w:t>
      </w:r>
      <w:r>
        <w:t xml:space="preserve">   Pennsylvania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Colonies Word Search</dc:title>
  <dcterms:created xsi:type="dcterms:W3CDTF">2021-10-11T19:18:21Z</dcterms:created>
  <dcterms:modified xsi:type="dcterms:W3CDTF">2021-10-11T19:18:21Z</dcterms:modified>
</cp:coreProperties>
</file>