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Trading routes often looked like triangles so this kind of trading route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1691 the Massachusetts Bay Colony and the _________ colony joined up to create Massachusetts?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disagreed with the beliefs of the Anglican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political parties in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land  William Penn acquired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York, New Jersey, Pennsylvania and Delaware were called these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wealthy landowner and lawyer was the governor of Massachusetts Bay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Captains sailed to Africa and came back with goods and enslaved people which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describes an abundance of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 document that gives permission to explore, settle and govern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 is a land tax established by the Proprietors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colonies  were split into New York and New Jersey by King Charles II. The rest of the land was given to a man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dutch set up a joint company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Colony was founded by people who disagreed with Puritan rule?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II owes people money so he re-grants North Carolina  to the Lord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last New England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1620 the _________ compact was used to set up the colony's first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laws governed the people for the next 100 years in this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Penn did not share the same ideas as the England church and therefore he belonged to a sect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Dutch governor's name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Colonies</dc:title>
  <dcterms:created xsi:type="dcterms:W3CDTF">2021-10-11T19:18:00Z</dcterms:created>
  <dcterms:modified xsi:type="dcterms:W3CDTF">2021-10-11T19:18:00Z</dcterms:modified>
</cp:coreProperties>
</file>