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empire    </w:t>
      </w:r>
      <w:r>
        <w:t xml:space="preserve">   ottoman    </w:t>
      </w:r>
      <w:r>
        <w:t xml:space="preserve">   trade    </w:t>
      </w:r>
      <w:r>
        <w:t xml:space="preserve">   government    </w:t>
      </w:r>
      <w:r>
        <w:t xml:space="preserve">   suez    </w:t>
      </w:r>
      <w:r>
        <w:t xml:space="preserve">   world    </w:t>
      </w:r>
      <w:r>
        <w:t xml:space="preserve">   attack    </w:t>
      </w:r>
      <w:r>
        <w:t xml:space="preserve">   france    </w:t>
      </w:r>
      <w:r>
        <w:t xml:space="preserve">   levant    </w:t>
      </w:r>
      <w:r>
        <w:t xml:space="preserve">   disraeli    </w:t>
      </w:r>
      <w:r>
        <w:t xml:space="preserve">   egypt    </w:t>
      </w:r>
      <w:r>
        <w:t xml:space="preserve">   nile    </w:t>
      </w:r>
      <w:r>
        <w:t xml:space="preserve">   war    </w:t>
      </w:r>
      <w:r>
        <w:t xml:space="preserve">  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East</dc:title>
  <dcterms:created xsi:type="dcterms:W3CDTF">2021-10-11T19:18:07Z</dcterms:created>
  <dcterms:modified xsi:type="dcterms:W3CDTF">2021-10-11T19:18:07Z</dcterms:modified>
</cp:coreProperties>
</file>