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Middle 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deserts remarkable landscape consists of not only rocky areas but also flat?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desert occupies most of the Arabian Peninsula?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waters are the second largest water source for Israel.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canal connecting the Mediterranean Sea to the Red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longest river and one of the most historically important rivers of Western  Asia.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crescent-shaped region containing the most fertile land in the Middle East, also known as the cradle of civilization.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peninsula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Provides water for the irrigation of the desert region of the Middle 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world's largest river deltas that spreads out and drains into the Mediterranean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area is the worlds largest single source of crude oil.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Middle East</dc:title>
  <dcterms:created xsi:type="dcterms:W3CDTF">2022-08-22T21:39:33Z</dcterms:created>
  <dcterms:modified xsi:type="dcterms:W3CDTF">2022-08-22T21:39:33Z</dcterms:modified>
</cp:coreProperties>
</file>