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Middle East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member of an Islamic people speaking Kurdish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river flows South from the mountains of Turkey through Iraq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republic in SW Asia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montery value of goods and services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Sea level waterway in Egypt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city in West Romania or a town in southern Israel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narrow, between the Gulf of Oman and the Persian Gulf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Together with the Tigris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kingdom in a north and central arabia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mediterranean sea in Western Asia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christian religion, including the Cathlioc church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republic in SW Asia, on the Mediterranean.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seawater of the Indian Ocean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monotheistic religion of the Jews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religious faith of muslims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republic in SW Asia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Middle East</dc:title>
  <dcterms:created xsi:type="dcterms:W3CDTF">2021-10-11T19:17:08Z</dcterms:created>
  <dcterms:modified xsi:type="dcterms:W3CDTF">2021-10-11T19:17:08Z</dcterms:modified>
</cp:coreProperties>
</file>