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fifth President of Iraq, serving in this capacity from 16 July 1979 until 9 April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of the Petroleum Exporting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follower of the religion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in the strict, literal interpretation of scripture in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Hebrew nation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Palestine Liberation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 between the forces of the United Nations, led by the United States, and those of Iraq that followed Iraqi dictator Saddam Hussein 's invasion of Kuwait in August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Palestinian president and nobel peace prize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ninth month of the Islamic calendar, and is observed by Muslims worldwide as a month of fasting to commemorate the first revelation of the Quran to Muhammad according to Islamic belief.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territory in the middle east on the eastern coast of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Western Asia. Situated in the northern edge of Eastern Arabia at the tip of the Persian Gulf, it shares borders with Iraq and Saudi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for (originally) the re-establishment and (now) the development and protection of a Jewish nation in what is now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Israeli citizens or residents who are Jews, and also the descendants of Israeli-Jewish emigrants outside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third President of Egypt, serving from 15 October 1970 until his assassination by fundamentalist army officers on 6 October 1981.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Shiite religious leader in Iran.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</dc:title>
  <dcterms:created xsi:type="dcterms:W3CDTF">2021-10-11T19:17:31Z</dcterms:created>
  <dcterms:modified xsi:type="dcterms:W3CDTF">2021-10-11T19:17:31Z</dcterms:modified>
</cp:coreProperties>
</file>