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East/ Jews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Arabic    </w:t>
      </w:r>
      <w:r>
        <w:t xml:space="preserve">   Christianity    </w:t>
      </w:r>
      <w:r>
        <w:t xml:space="preserve">   conflicts    </w:t>
      </w:r>
      <w:r>
        <w:t xml:space="preserve">   Egyptians    </w:t>
      </w:r>
      <w:r>
        <w:t xml:space="preserve">   Jesus    </w:t>
      </w:r>
      <w:r>
        <w:t xml:space="preserve">   Middle east    </w:t>
      </w:r>
      <w:r>
        <w:t xml:space="preserve">   Muhammad    </w:t>
      </w:r>
      <w:r>
        <w:t xml:space="preserve">   Muslims    </w:t>
      </w:r>
      <w:r>
        <w:t xml:space="preserve">   Persian    </w:t>
      </w:r>
      <w:r>
        <w:t xml:space="preserve">   prayers    </w:t>
      </w:r>
      <w:r>
        <w:t xml:space="preserve">   prophets    </w:t>
      </w:r>
      <w:r>
        <w:t xml:space="preserve">   religion    </w:t>
      </w:r>
      <w:r>
        <w:t xml:space="preserve">   second coming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East/ Jews</dc:title>
  <dcterms:created xsi:type="dcterms:W3CDTF">2021-10-11T19:16:58Z</dcterms:created>
  <dcterms:modified xsi:type="dcterms:W3CDTF">2021-10-11T19:16:58Z</dcterms:modified>
</cp:coreProperties>
</file>