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Middle East: Religion, Ethnic Groups and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Picot    </w:t>
      </w:r>
      <w:r>
        <w:t xml:space="preserve">   Sykes    </w:t>
      </w:r>
      <w:r>
        <w:t xml:space="preserve">   Great Britain    </w:t>
      </w:r>
      <w:r>
        <w:t xml:space="preserve">   France    </w:t>
      </w:r>
      <w:r>
        <w:t xml:space="preserve">   Holocaust    </w:t>
      </w:r>
      <w:r>
        <w:t xml:space="preserve">   Zionism    </w:t>
      </w:r>
      <w:r>
        <w:t xml:space="preserve">   Anti-Semitism    </w:t>
      </w:r>
      <w:r>
        <w:t xml:space="preserve">   Ottoman Empire    </w:t>
      </w:r>
      <w:r>
        <w:t xml:space="preserve">   Palestine    </w:t>
      </w:r>
      <w:r>
        <w:t xml:space="preserve">   Israel    </w:t>
      </w:r>
      <w:r>
        <w:t xml:space="preserve">   Synagogue    </w:t>
      </w:r>
      <w:r>
        <w:t xml:space="preserve">   Church    </w:t>
      </w:r>
      <w:r>
        <w:t xml:space="preserve">   Mosque    </w:t>
      </w:r>
      <w:r>
        <w:t xml:space="preserve">   Abraham    </w:t>
      </w:r>
      <w:r>
        <w:t xml:space="preserve">   Jesus    </w:t>
      </w:r>
      <w:r>
        <w:t xml:space="preserve">   Muhammed    </w:t>
      </w:r>
      <w:r>
        <w:t xml:space="preserve">   Islam    </w:t>
      </w:r>
      <w:r>
        <w:t xml:space="preserve">   Christianity    </w:t>
      </w:r>
      <w:r>
        <w:t xml:space="preserve">   Monotheism    </w:t>
      </w:r>
      <w:r>
        <w:t xml:space="preserve">   Judaism    </w:t>
      </w:r>
      <w:r>
        <w:t xml:space="preserve">   Persians    </w:t>
      </w:r>
      <w:r>
        <w:t xml:space="preserve">   Kurds    </w:t>
      </w:r>
      <w:r>
        <w:t xml:space="preserve">   Religious Groups    </w:t>
      </w:r>
      <w:r>
        <w:t xml:space="preserve">   Ethnic Groups    </w:t>
      </w:r>
      <w:r>
        <w:t xml:space="preserve">   Arabs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East: Religion, Ethnic Groups and History</dc:title>
  <dcterms:created xsi:type="dcterms:W3CDTF">2021-10-11T19:18:02Z</dcterms:created>
  <dcterms:modified xsi:type="dcterms:W3CDTF">2021-10-11T19:18:02Z</dcterms:modified>
</cp:coreProperties>
</file>