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Passage</w:t>
      </w:r>
    </w:p>
    <w:p>
      <w:pPr>
        <w:pStyle w:val="Questions"/>
      </w:pPr>
      <w:r>
        <w:t xml:space="preserve">1. EALSSV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WPDIHPE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VNSEE KEWSE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DEPARUTC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CNATLAIT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GHNUYR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IAHCSN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SNBEA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SSHIP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TNRASCEHM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Passage</dc:title>
  <dcterms:created xsi:type="dcterms:W3CDTF">2021-10-11T19:17:33Z</dcterms:created>
  <dcterms:modified xsi:type="dcterms:W3CDTF">2021-10-11T19:17:33Z</dcterms:modified>
</cp:coreProperties>
</file>