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Passage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downpours ;rushing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less; weakened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managed or handled; easily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organs ; internal organs collectively (especially those in the abdominal cavity)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wave about; shake, or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quality of being lost;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shut;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grassy and marsh-like; coarse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return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slave of; bring into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atoning for sin or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being under control; quiet; inhibited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 pads; metal fastening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being joyful ; Excited feelings of pride,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embarrassed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Passage </dc:title>
  <dcterms:created xsi:type="dcterms:W3CDTF">2021-10-11T19:17:44Z</dcterms:created>
  <dcterms:modified xsi:type="dcterms:W3CDTF">2021-10-11T19:17:44Z</dcterms:modified>
</cp:coreProperties>
</file>