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Minneapolis    </w:t>
      </w:r>
      <w:r>
        <w:t xml:space="preserve">   Milwaukee    </w:t>
      </w:r>
      <w:r>
        <w:t xml:space="preserve">   Detroit    </w:t>
      </w:r>
      <w:r>
        <w:t xml:space="preserve">   Chicago    </w:t>
      </w:r>
      <w:r>
        <w:t xml:space="preserve">   Fort Wayne    </w:t>
      </w:r>
      <w:r>
        <w:t xml:space="preserve">   Toledo    </w:t>
      </w:r>
      <w:r>
        <w:t xml:space="preserve">   Springfield    </w:t>
      </w:r>
      <w:r>
        <w:t xml:space="preserve">   Indianapolis    </w:t>
      </w:r>
      <w:r>
        <w:t xml:space="preserve">   Columbus    </w:t>
      </w:r>
      <w:r>
        <w:t xml:space="preserve">   Lansing    </w:t>
      </w:r>
      <w:r>
        <w:t xml:space="preserve">   Madison    </w:t>
      </w:r>
      <w:r>
        <w:t xml:space="preserve">   St Paul    </w:t>
      </w:r>
      <w:r>
        <w:t xml:space="preserve">   Michigan    </w:t>
      </w:r>
      <w:r>
        <w:t xml:space="preserve">   Wisconsin    </w:t>
      </w:r>
      <w:r>
        <w:t xml:space="preserve">   Illinois    </w:t>
      </w:r>
      <w:r>
        <w:t xml:space="preserve">   Indiana    </w:t>
      </w:r>
      <w:r>
        <w:t xml:space="preserve">   Ohio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West Region</dc:title>
  <dcterms:created xsi:type="dcterms:W3CDTF">2021-10-11T19:18:24Z</dcterms:created>
  <dcterms:modified xsi:type="dcterms:W3CDTF">2021-10-11T19:18:24Z</dcterms:modified>
</cp:coreProperties>
</file>