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Midnight Gang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Sir Quentin Strillers    </w:t>
      </w:r>
      <w:r>
        <w:t xml:space="preserve">   Mr Cod    </w:t>
      </w:r>
      <w:r>
        <w:t xml:space="preserve">   Dilly    </w:t>
      </w:r>
      <w:r>
        <w:t xml:space="preserve">   Nurse Meese    </w:t>
      </w:r>
      <w:r>
        <w:t xml:space="preserve">   Tootsie    </w:t>
      </w:r>
      <w:r>
        <w:t xml:space="preserve">   Doctor Luppers    </w:t>
      </w:r>
      <w:r>
        <w:t xml:space="preserve">   Matron    </w:t>
      </w:r>
      <w:r>
        <w:t xml:space="preserve">   Porter    </w:t>
      </w:r>
      <w:r>
        <w:t xml:space="preserve">   Nelly    </w:t>
      </w:r>
      <w:r>
        <w:t xml:space="preserve">   Sally    </w:t>
      </w:r>
      <w:r>
        <w:t xml:space="preserve">   George    </w:t>
      </w:r>
      <w:r>
        <w:t xml:space="preserve">   Robin    </w:t>
      </w:r>
      <w:r>
        <w:t xml:space="preserve">   Amber    </w:t>
      </w:r>
      <w:r>
        <w:t xml:space="preserve">   Tom    </w:t>
      </w:r>
      <w:r>
        <w:t xml:space="preserve">   The midnight 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Midnight Gang </dc:title>
  <dcterms:created xsi:type="dcterms:W3CDTF">2021-10-11T19:18:09Z</dcterms:created>
  <dcterms:modified xsi:type="dcterms:W3CDTF">2021-10-11T19:18:09Z</dcterms:modified>
</cp:coreProperties>
</file>