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Midnight 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fantastic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 people sleep they make a funny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would you describe the Matron?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midnight you can see lots of them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are there in the Midnight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goes POP!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gang gets together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night the Midnight Gang go on an amazing...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get into... ...to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go to sleep you...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Midnight Gang</dc:title>
  <dcterms:created xsi:type="dcterms:W3CDTF">2021-10-11T19:17:17Z</dcterms:created>
  <dcterms:modified xsi:type="dcterms:W3CDTF">2021-10-11T19:17:17Z</dcterms:modified>
</cp:coreProperties>
</file>