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Midnight 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drawing    </w:t>
      </w:r>
      <w:r>
        <w:t xml:space="preserve">   journey    </w:t>
      </w:r>
      <w:r>
        <w:t xml:space="preserve">   papa    </w:t>
      </w:r>
      <w:r>
        <w:t xml:space="preserve">   amil    </w:t>
      </w:r>
      <w:r>
        <w:t xml:space="preserve">   nisha    </w:t>
      </w:r>
      <w:r>
        <w:t xml:space="preserve">   mama    </w:t>
      </w:r>
      <w:r>
        <w:t xml:space="preserve">   dadi    </w:t>
      </w:r>
      <w:r>
        <w:t xml:space="preserve">   india    </w:t>
      </w:r>
      <w:r>
        <w:t xml:space="preserve">   pakistan    </w:t>
      </w:r>
      <w:r>
        <w:t xml:space="preserve">   diary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Midnight works</dc:title>
  <dcterms:created xsi:type="dcterms:W3CDTF">2021-10-11T19:18:47Z</dcterms:created>
  <dcterms:modified xsi:type="dcterms:W3CDTF">2021-10-11T19:18:47Z</dcterms:modified>
</cp:coreProperties>
</file>