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crops are changed every other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this State is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famous 'belt'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a transportation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river that flows through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state is the shape of a Mitten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nickname of this state is the Buckeye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bird is the State bird of Indiana, and also a St.Louis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people who set up settlements to teach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Jefferson city, the Cardinals, and the Blues all belong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is capable of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this State is Springfield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state is famous for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home to the black hills and "rocking"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destructive column of spinning air with winds that can reach more than 300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Indianapolis is the capital of this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Midwest</dc:title>
  <dcterms:created xsi:type="dcterms:W3CDTF">2021-10-11T19:18:40Z</dcterms:created>
  <dcterms:modified xsi:type="dcterms:W3CDTF">2021-10-11T19:18:40Z</dcterms:modified>
</cp:coreProperties>
</file>