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Midwest Region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Central Plains    </w:t>
      </w:r>
      <w:r>
        <w:t xml:space="preserve">   Iron    </w:t>
      </w:r>
      <w:r>
        <w:t xml:space="preserve">   Steel    </w:t>
      </w:r>
      <w:r>
        <w:t xml:space="preserve">   Mount Rushmore    </w:t>
      </w:r>
      <w:r>
        <w:t xml:space="preserve">   Motown Records    </w:t>
      </w:r>
      <w:r>
        <w:t xml:space="preserve">   McDonalds    </w:t>
      </w:r>
      <w:r>
        <w:t xml:space="preserve">   Region    </w:t>
      </w:r>
      <w:r>
        <w:t xml:space="preserve">   Mississippi River    </w:t>
      </w:r>
      <w:r>
        <w:t xml:space="preserve">   Tornadoes    </w:t>
      </w:r>
      <w:r>
        <w:t xml:space="preserve">   Blizzard    </w:t>
      </w:r>
      <w:r>
        <w:t xml:space="preserve">   Great Lakes    </w:t>
      </w:r>
      <w:r>
        <w:t xml:space="preserve">   Michigan Soo Locks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Midwest Region</dc:title>
  <dcterms:created xsi:type="dcterms:W3CDTF">2021-10-11T19:18:08Z</dcterms:created>
  <dcterms:modified xsi:type="dcterms:W3CDTF">2021-10-11T19:18:08Z</dcterms:modified>
</cp:coreProperties>
</file>