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Billfrith    </w:t>
      </w:r>
      <w:r>
        <w:t xml:space="preserve">   Baldred    </w:t>
      </w:r>
      <w:r>
        <w:t xml:space="preserve">   Saint Polycarp    </w:t>
      </w:r>
      <w:r>
        <w:t xml:space="preserve">   the bailiff    </w:t>
      </w:r>
      <w:r>
        <w:t xml:space="preserve">   Joan    </w:t>
      </w:r>
      <w:r>
        <w:t xml:space="preserve">   reading    </w:t>
      </w:r>
      <w:r>
        <w:t xml:space="preserve">   failure    </w:t>
      </w:r>
      <w:r>
        <w:t xml:space="preserve">   ale    </w:t>
      </w:r>
      <w:r>
        <w:t xml:space="preserve">   Oxford    </w:t>
      </w:r>
      <w:r>
        <w:t xml:space="preserve">   Salisbury    </w:t>
      </w:r>
      <w:r>
        <w:t xml:space="preserve">   John Dark    </w:t>
      </w:r>
      <w:r>
        <w:t xml:space="preserve">   Magister Reese    </w:t>
      </w:r>
      <w:r>
        <w:t xml:space="preserve">   Grommet Smith    </w:t>
      </w:r>
      <w:r>
        <w:t xml:space="preserve">   the devil    </w:t>
      </w:r>
      <w:r>
        <w:t xml:space="preserve">   manor    </w:t>
      </w:r>
      <w:r>
        <w:t xml:space="preserve">   Edward    </w:t>
      </w:r>
      <w:r>
        <w:t xml:space="preserve">   Purr    </w:t>
      </w:r>
      <w:r>
        <w:t xml:space="preserve">   eels    </w:t>
      </w:r>
      <w:r>
        <w:t xml:space="preserve">   comfrey tonic    </w:t>
      </w:r>
      <w:r>
        <w:t xml:space="preserve">   midwife    </w:t>
      </w:r>
      <w:r>
        <w:t xml:space="preserve">   Jennet    </w:t>
      </w:r>
      <w:r>
        <w:t xml:space="preserve">   Inn    </w:t>
      </w:r>
      <w:r>
        <w:t xml:space="preserve">   Gobnet on Green    </w:t>
      </w:r>
      <w:r>
        <w:t xml:space="preserve">   Tansy    </w:t>
      </w:r>
      <w:r>
        <w:t xml:space="preserve">   WillRussett    </w:t>
      </w:r>
      <w:r>
        <w:t xml:space="preserve">   EmmaBlunt    </w:t>
      </w:r>
      <w:r>
        <w:t xml:space="preserve">   Jane    </w:t>
      </w:r>
      <w:r>
        <w:t xml:space="preserve">   Alyce    </w:t>
      </w:r>
      <w:r>
        <w:t xml:space="preserve">   Brat    </w:t>
      </w:r>
      <w:r>
        <w:t xml:space="preserve">   Beetle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</dc:title>
  <dcterms:created xsi:type="dcterms:W3CDTF">2021-10-11T19:18:57Z</dcterms:created>
  <dcterms:modified xsi:type="dcterms:W3CDTF">2021-10-11T19:18:57Z</dcterms:modified>
</cp:coreProperties>
</file>