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ale    </w:t>
      </w:r>
      <w:r>
        <w:t xml:space="preserve">   apprentice    </w:t>
      </w:r>
      <w:r>
        <w:t xml:space="preserve">   bounty    </w:t>
      </w:r>
      <w:r>
        <w:t xml:space="preserve">   comfrey    </w:t>
      </w:r>
      <w:r>
        <w:t xml:space="preserve">   cottage    </w:t>
      </w:r>
      <w:r>
        <w:t xml:space="preserve">   croon    </w:t>
      </w:r>
      <w:r>
        <w:t xml:space="preserve">   dawdle    </w:t>
      </w:r>
      <w:r>
        <w:t xml:space="preserve">   dung    </w:t>
      </w:r>
      <w:r>
        <w:t xml:space="preserve">   embroidery    </w:t>
      </w:r>
      <w:r>
        <w:t xml:space="preserve">   herbs    </w:t>
      </w:r>
      <w:r>
        <w:t xml:space="preserve">   inn    </w:t>
      </w:r>
      <w:r>
        <w:t xml:space="preserve">   magpie    </w:t>
      </w:r>
      <w:r>
        <w:t xml:space="preserve">   manor    </w:t>
      </w:r>
      <w:r>
        <w:t xml:space="preserve">   midwife    </w:t>
      </w:r>
      <w:r>
        <w:t xml:space="preserve">   miller    </w:t>
      </w:r>
      <w:r>
        <w:t xml:space="preserve">   remedy    </w:t>
      </w:r>
      <w:r>
        <w:t xml:space="preserve">   scrawny    </w:t>
      </w:r>
      <w:r>
        <w:t xml:space="preserve">   treachery    </w:t>
      </w:r>
      <w:r>
        <w:t xml:space="preserve">   wimple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</dc:title>
  <dcterms:created xsi:type="dcterms:W3CDTF">2021-10-11T19:17:37Z</dcterms:created>
  <dcterms:modified xsi:type="dcterms:W3CDTF">2021-10-11T19:17:37Z</dcterms:modified>
</cp:coreProperties>
</file>