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Midwife's Apprentice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christen    </w:t>
      </w:r>
      <w:r>
        <w:t xml:space="preserve">   columbine    </w:t>
      </w:r>
      <w:r>
        <w:t xml:space="preserve">   gluttony    </w:t>
      </w:r>
      <w:r>
        <w:t xml:space="preserve">   greedy    </w:t>
      </w:r>
      <w:r>
        <w:t xml:space="preserve">   manor    </w:t>
      </w:r>
      <w:r>
        <w:t xml:space="preserve">   midwife    </w:t>
      </w:r>
      <w:r>
        <w:t xml:space="preserve">   midwifery    </w:t>
      </w:r>
      <w:r>
        <w:t xml:space="preserve">   unnourished    </w:t>
      </w:r>
      <w:r>
        <w:t xml:space="preserve">   wholly    </w:t>
      </w:r>
      <w:r>
        <w:t xml:space="preserve">   withstand    </w:t>
      </w:r>
      <w:r>
        <w:t xml:space="preserve">   wormwood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Midwife's Apprentice Word Search</dc:title>
  <dcterms:created xsi:type="dcterms:W3CDTF">2021-10-11T19:18:13Z</dcterms:created>
  <dcterms:modified xsi:type="dcterms:W3CDTF">2021-10-11T19:18:13Z</dcterms:modified>
</cp:coreProperties>
</file>