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Midwife's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WILL RUSSET    </w:t>
      </w:r>
      <w:r>
        <w:t xml:space="preserve">   ALYCE    </w:t>
      </w:r>
      <w:r>
        <w:t xml:space="preserve">   BOAR    </w:t>
      </w:r>
      <w:r>
        <w:t xml:space="preserve">   BAILIFF    </w:t>
      </w:r>
      <w:r>
        <w:t xml:space="preserve">   EMMA BLUNT    </w:t>
      </w:r>
      <w:r>
        <w:t xml:space="preserve">   EEL    </w:t>
      </w:r>
      <w:r>
        <w:t xml:space="preserve">   DAWDLE    </w:t>
      </w:r>
      <w:r>
        <w:t xml:space="preserve">   MAGPIE    </w:t>
      </w:r>
      <w:r>
        <w:t xml:space="preserve">   MATTHEW BLUNT    </w:t>
      </w:r>
      <w:r>
        <w:t xml:space="preserve">   BAKER    </w:t>
      </w:r>
      <w:r>
        <w:t xml:space="preserve">   PURR    </w:t>
      </w:r>
      <w:r>
        <w:t xml:space="preserve">   CALVES    </w:t>
      </w:r>
      <w:r>
        <w:t xml:space="preserve">   JOHN DARK    </w:t>
      </w:r>
      <w:r>
        <w:t xml:space="preserve">   INNKEEPER    </w:t>
      </w:r>
      <w:r>
        <w:t xml:space="preserve">   MILLER    </w:t>
      </w:r>
      <w:r>
        <w:t xml:space="preserve">   COTTAGE    </w:t>
      </w:r>
      <w:r>
        <w:t xml:space="preserve">   DUNG HEAP    </w:t>
      </w:r>
      <w:r>
        <w:t xml:space="preserve">   JANE SHARP    </w:t>
      </w:r>
      <w:r>
        <w:t xml:space="preserve">   EDWARD    </w:t>
      </w:r>
      <w:r>
        <w:t xml:space="preserve">   MAGISTER REESE    </w:t>
      </w:r>
      <w:r>
        <w:t xml:space="preserve">   MERCHANT    </w:t>
      </w:r>
      <w:r>
        <w:t xml:space="preserve">   MANOR    </w:t>
      </w:r>
      <w:r>
        <w:t xml:space="preserve">   JENNET    </w:t>
      </w:r>
      <w:r>
        <w:t xml:space="preserve">   APPRENTICE    </w:t>
      </w:r>
      <w:r>
        <w:t xml:space="preserve">   MIDWIFE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Midwife's Apprentice</dc:title>
  <dcterms:created xsi:type="dcterms:W3CDTF">2021-10-11T19:18:15Z</dcterms:created>
  <dcterms:modified xsi:type="dcterms:W3CDTF">2021-10-11T19:18:15Z</dcterms:modified>
</cp:coreProperties>
</file>