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Midwife's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jane sharp    </w:t>
      </w:r>
      <w:r>
        <w:t xml:space="preserve">   surfeit    </w:t>
      </w:r>
      <w:r>
        <w:t xml:space="preserve">   merchant    </w:t>
      </w:r>
      <w:r>
        <w:t xml:space="preserve">   coax    </w:t>
      </w:r>
      <w:r>
        <w:t xml:space="preserve">   devour    </w:t>
      </w:r>
      <w:r>
        <w:t xml:space="preserve">   tweak    </w:t>
      </w:r>
      <w:r>
        <w:t xml:space="preserve">   manor    </w:t>
      </w:r>
      <w:r>
        <w:t xml:space="preserve">   incompetence    </w:t>
      </w:r>
      <w:r>
        <w:t xml:space="preserve">   begrudge    </w:t>
      </w:r>
      <w:r>
        <w:t xml:space="preserve">   peasant    </w:t>
      </w:r>
      <w:r>
        <w:t xml:space="preserve">   treachery    </w:t>
      </w:r>
      <w:r>
        <w:t xml:space="preserve">   exertion    </w:t>
      </w:r>
      <w:r>
        <w:t xml:space="preserve">   tumult    </w:t>
      </w:r>
      <w:r>
        <w:t xml:space="preserve">   threshing    </w:t>
      </w:r>
      <w:r>
        <w:t xml:space="preserve">   bounty    </w:t>
      </w:r>
      <w:r>
        <w:t xml:space="preserve">   lout    </w:t>
      </w:r>
      <w:r>
        <w:t xml:space="preserve">   croon    </w:t>
      </w:r>
      <w:r>
        <w:t xml:space="preserve">   idle    </w:t>
      </w:r>
      <w:r>
        <w:t xml:space="preserve">   daft    </w:t>
      </w:r>
      <w:r>
        <w:t xml:space="preserve">   soothsayer    </w:t>
      </w:r>
      <w:r>
        <w:t xml:space="preserve">   meander    </w:t>
      </w:r>
      <w:r>
        <w:t xml:space="preserve">   flask    </w:t>
      </w:r>
      <w:r>
        <w:t xml:space="preserve">   flouder    </w:t>
      </w:r>
      <w:r>
        <w:t xml:space="preserve">   curdle    </w:t>
      </w:r>
      <w:r>
        <w:t xml:space="preserve">   tonic    </w:t>
      </w:r>
      <w:r>
        <w:t xml:space="preserve">   midwife    </w:t>
      </w:r>
      <w:r>
        <w:t xml:space="preserve">   bailiff    </w:t>
      </w:r>
      <w:r>
        <w:t xml:space="preserve">   muck    </w:t>
      </w:r>
      <w:r>
        <w:t xml:space="preserve">   burrow    </w:t>
      </w:r>
      <w:r>
        <w:t xml:space="preserve">   scrawny    </w:t>
      </w:r>
      <w:r>
        <w:t xml:space="preserve">   Dung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Midwife's Apprentice</dc:title>
  <dcterms:created xsi:type="dcterms:W3CDTF">2021-10-11T19:18:18Z</dcterms:created>
  <dcterms:modified xsi:type="dcterms:W3CDTF">2021-10-11T19:18:18Z</dcterms:modified>
</cp:coreProperties>
</file>