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Mighty Crossword of Leif Erikson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fruit did Leif Eriksson discover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Leif Eriksson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is Leif Eriksson Day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was he trying to convert the people of Greenland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European did Leif Eriksson discover America before?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place he was believed to have landed?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Leif Eriksson live before he discovered America?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Leif Eriksson's son, who became chief after Leif's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president made a speech that had said Leif was the fist European to discover America?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Leif Eriksson's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Leif Eriksson travel to in 999?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Leif's mother, who built the first Christian church in Greenland?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Mighty Crossword of Leif Erikson</dc:title>
  <dcterms:created xsi:type="dcterms:W3CDTF">2021-10-11T19:17:54Z</dcterms:created>
  <dcterms:modified xsi:type="dcterms:W3CDTF">2021-10-11T19:17:54Z</dcterms:modified>
</cp:coreProperties>
</file>