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Mighty Miss Malone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Hope     </w:t>
      </w:r>
      <w:r>
        <w:t xml:space="preserve">   Lake Michigan     </w:t>
      </w:r>
      <w:r>
        <w:t xml:space="preserve">   Detroit     </w:t>
      </w:r>
      <w:r>
        <w:t xml:space="preserve">   Mr. Zee    </w:t>
      </w:r>
      <w:r>
        <w:t xml:space="preserve">   Michigan     </w:t>
      </w:r>
      <w:r>
        <w:t xml:space="preserve">   Flint     </w:t>
      </w:r>
      <w:r>
        <w:t xml:space="preserve">   Letters    </w:t>
      </w:r>
      <w:r>
        <w:t xml:space="preserve">   Mrs. Needham     </w:t>
      </w:r>
      <w:r>
        <w:t xml:space="preserve">   Great Depression     </w:t>
      </w:r>
      <w:r>
        <w:t xml:space="preserve">   Peg    </w:t>
      </w:r>
      <w:r>
        <w:t xml:space="preserve">   Roscoe    </w:t>
      </w:r>
      <w:r>
        <w:t xml:space="preserve">   Gary Indiana     </w:t>
      </w:r>
      <w:r>
        <w:t xml:space="preserve">   Jimmie    </w:t>
      </w:r>
      <w:r>
        <w:t xml:space="preserve">   Deza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Mighty Miss Malone</dc:title>
  <dcterms:created xsi:type="dcterms:W3CDTF">2021-10-11T19:17:00Z</dcterms:created>
  <dcterms:modified xsi:type="dcterms:W3CDTF">2021-10-11T19:17:00Z</dcterms:modified>
</cp:coreProperties>
</file>