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Mighty Miss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great depression    </w:t>
      </w:r>
      <w:r>
        <w:t xml:space="preserve">   lake Michigan    </w:t>
      </w:r>
      <w:r>
        <w:t xml:space="preserve">   jonah blackbeard    </w:t>
      </w:r>
      <w:r>
        <w:t xml:space="preserve">   the new turned leaf    </w:t>
      </w:r>
      <w:r>
        <w:t xml:space="preserve">   mrs.needham    </w:t>
      </w:r>
      <w:r>
        <w:t xml:space="preserve">   gary india    </w:t>
      </w:r>
      <w:r>
        <w:t xml:space="preserve">   flint    </w:t>
      </w:r>
      <w:r>
        <w:t xml:space="preserve">   dar dawt    </w:t>
      </w:r>
      <w:r>
        <w:t xml:space="preserve">   gang aft agley    </w:t>
      </w:r>
      <w:r>
        <w:t xml:space="preserve">   the mighty miss malone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Mighty Miss Malone</dc:title>
  <dcterms:created xsi:type="dcterms:W3CDTF">2021-10-11T19:18:45Z</dcterms:created>
  <dcterms:modified xsi:type="dcterms:W3CDTF">2021-10-11T19:18:45Z</dcterms:modified>
</cp:coreProperties>
</file>