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Mighty Miss Malone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gives Deza clothing and a good education?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Malone's home town?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Deza's father's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lake Deza's father has his accident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Jimmie, her brother, loved to do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a young smart girl in the book.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name of the camp Deza's brother Jimmie and her mother live in for months?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Deza's brother who was smaller than her but older than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takes place during the Great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Deza's best friend's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Deza's mother's name?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Mighty Miss Malone</dc:title>
  <dcterms:created xsi:type="dcterms:W3CDTF">2021-10-11T19:17:20Z</dcterms:created>
  <dcterms:modified xsi:type="dcterms:W3CDTF">2021-10-11T19:17:20Z</dcterms:modified>
</cp:coreProperties>
</file>