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Migratory Fishery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Easton commanded 40 ships and used _________ ________ as his home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the Fishermen's Union Trading Company, fish _____________ were no longer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fishermen used _______ ______ with baited hooks to catch cod.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__________ bought the title 'the Marquis of Savoy.'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Merchants were always afraid that __________ would steal their ships and fishing gear.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Cured fish from Newfoundland was sent to Spain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Merchants gave the small number of fishermen who lived in Newfoundland supplies on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England traded food and clothing with Spain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were valuable because they covered up the taste of rotting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Poorly cured saltfish was sold to plantation owners in the _______ _______ for sugar, rum and molasses.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home of the Fishermen's Protective Union was in ________ ________, Trinity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Sir William ___________ hated the fact that merchants controlled Newfoundland fishermen.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If fishermen left England too late, all the good ________ would be taken by other fishermen.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Fishermen's Union Trading Company would purchase fish from fishermen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Merchants fitted __________ with food, gear and clothing.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that were preserved heavy salt were called __________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French capitol of Newfoundland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where the best known whaling site was located in Labrador.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Treaty Shore was the area between Pointe Riche and Cape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of people from France and Spain hunted whales off the coast of Labrador in the 1530s.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the __________ of Utrecht was signed, the English ruled Newfoundland.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were garments worn by early fishermen.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French fished on the ________ ________ for most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French fished from _____________ on the sides of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Whales were killed with _____________ and towed ashore.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 was cut from whales and heated, transforming it into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was shipped to Europe in barrels and was used in lighting and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Port Union is the only union-built town in __________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Whales were killed as they swam through the __________ of Belle Isle.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fishermen left England too early, they would get caught in the _______ around Newfoundland's coastline.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Migratory Fishery</dc:title>
  <dcterms:created xsi:type="dcterms:W3CDTF">2021-10-11T19:17:14Z</dcterms:created>
  <dcterms:modified xsi:type="dcterms:W3CDTF">2021-10-11T19:17:14Z</dcterms:modified>
</cp:coreProperties>
</file>