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Milgram Experiment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Shock Generator    </w:t>
      </w:r>
      <w:r>
        <w:t xml:space="preserve">   Experiment    </w:t>
      </w:r>
      <w:r>
        <w:t xml:space="preserve">   Authority    </w:t>
      </w:r>
      <w:r>
        <w:t xml:space="preserve">   Stanley    </w:t>
      </w:r>
      <w:r>
        <w:t xml:space="preserve">   Participants    </w:t>
      </w:r>
      <w:r>
        <w:t xml:space="preserve">   Learner    </w:t>
      </w:r>
      <w:r>
        <w:t xml:space="preserve">   Teacher    </w:t>
      </w:r>
      <w:r>
        <w:t xml:space="preserve">   Obedience    </w:t>
      </w:r>
      <w:r>
        <w:t xml:space="preserve">   Volts    </w:t>
      </w:r>
      <w:r>
        <w:t xml:space="preserve">   Milgram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Milgram Experiment </dc:title>
  <dcterms:created xsi:type="dcterms:W3CDTF">2021-10-11T19:18:26Z</dcterms:created>
  <dcterms:modified xsi:type="dcterms:W3CDTF">2021-10-11T19:18:26Z</dcterms:modified>
</cp:coreProperties>
</file>