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Milky 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Radiation    </w:t>
      </w:r>
      <w:r>
        <w:t xml:space="preserve">   Life    </w:t>
      </w:r>
      <w:r>
        <w:t xml:space="preserve">   Earth    </w:t>
      </w:r>
      <w:r>
        <w:t xml:space="preserve">   Huge    </w:t>
      </w:r>
      <w:r>
        <w:t xml:space="preserve">   Old    </w:t>
      </w:r>
      <w:r>
        <w:t xml:space="preserve">   Philosophiers    </w:t>
      </w:r>
      <w:r>
        <w:t xml:space="preserve">   Greek    </w:t>
      </w:r>
      <w:r>
        <w:t xml:space="preserve">   Stars    </w:t>
      </w:r>
      <w:r>
        <w:t xml:space="preserve">   System    </w:t>
      </w:r>
      <w:r>
        <w:t xml:space="preserve">   Solar    </w:t>
      </w:r>
      <w:r>
        <w:t xml:space="preserve">   Space    </w:t>
      </w:r>
      <w:r>
        <w:t xml:space="preserve">   Way    </w:t>
      </w:r>
      <w:r>
        <w:t xml:space="preserve">   Milky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Milky Way </dc:title>
  <dcterms:created xsi:type="dcterms:W3CDTF">2021-10-11T19:17:17Z</dcterms:created>
  <dcterms:modified xsi:type="dcterms:W3CDTF">2021-10-11T19:17:17Z</dcterms:modified>
</cp:coreProperties>
</file>