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Milky Way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Fits some criteria for a planet but not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rotates on its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closest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Neil Armstrong was the first person to walk on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is a small chunk of dust and ice that orbits, or travels around, the sun. it is sometimes described as a dirty snowball.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pulls you towards the centre of a planet or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planet ; humans have sent robots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goes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of 2006, _____ is no longer classified as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the earth 365 days to 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star in the centre of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hottest planet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Milky Way Times</dc:title>
  <dcterms:created xsi:type="dcterms:W3CDTF">2021-10-11T19:18:21Z</dcterms:created>
  <dcterms:modified xsi:type="dcterms:W3CDTF">2021-10-11T19:18:21Z</dcterms:modified>
</cp:coreProperties>
</file>