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Miller's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Chair    </w:t>
      </w:r>
      <w:r>
        <w:t xml:space="preserve">   Absolon    </w:t>
      </w:r>
      <w:r>
        <w:t xml:space="preserve">   Alison    </w:t>
      </w:r>
      <w:r>
        <w:t xml:space="preserve">   Astrology    </w:t>
      </w:r>
      <w:r>
        <w:t xml:space="preserve">   Canterbury    </w:t>
      </w:r>
      <w:r>
        <w:t xml:space="preserve">   Carpenter    </w:t>
      </w:r>
      <w:r>
        <w:t xml:space="preserve">   Chaucer    </w:t>
      </w:r>
      <w:r>
        <w:t xml:space="preserve">   Flood    </w:t>
      </w:r>
      <w:r>
        <w:t xml:space="preserve">   John    </w:t>
      </w:r>
      <w:r>
        <w:t xml:space="preserve">   Nicholas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Miller's Tale</dc:title>
  <dcterms:created xsi:type="dcterms:W3CDTF">2021-10-11T19:18:31Z</dcterms:created>
  <dcterms:modified xsi:type="dcterms:W3CDTF">2021-10-11T19:18:31Z</dcterms:modified>
</cp:coreProperties>
</file>