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Miller's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ABSOLON    </w:t>
      </w:r>
      <w:r>
        <w:t xml:space="preserve">   AFFAIR    </w:t>
      </w:r>
      <w:r>
        <w:t xml:space="preserve">   ALISOUN    </w:t>
      </w:r>
      <w:r>
        <w:t xml:space="preserve">   BUCKET    </w:t>
      </w:r>
      <w:r>
        <w:t xml:space="preserve">   CANTERBURY    </w:t>
      </w:r>
      <w:r>
        <w:t xml:space="preserve">   CARPENTER    </w:t>
      </w:r>
      <w:r>
        <w:t xml:space="preserve">   CAXTON    </w:t>
      </w:r>
      <w:r>
        <w:t xml:space="preserve">   CHAUCER    </w:t>
      </w:r>
      <w:r>
        <w:t xml:space="preserve">   CLERK    </w:t>
      </w:r>
      <w:r>
        <w:t xml:space="preserve">   FABLIAU    </w:t>
      </w:r>
      <w:r>
        <w:t xml:space="preserve">   FLOOD    </w:t>
      </w:r>
      <w:r>
        <w:t xml:space="preserve">   GOD    </w:t>
      </w:r>
      <w:r>
        <w:t xml:space="preserve">   JOHN    </w:t>
      </w:r>
      <w:r>
        <w:t xml:space="preserve">   MILLER    </w:t>
      </w:r>
      <w:r>
        <w:t xml:space="preserve">   NICHOLAS    </w:t>
      </w:r>
      <w:r>
        <w:t xml:space="preserve">   NOAH'S ARK    </w:t>
      </w:r>
      <w:r>
        <w:t xml:space="preserve">   OXFORD    </w:t>
      </w:r>
      <w:r>
        <w:t xml:space="preserve">   POPELET    </w:t>
      </w:r>
      <w:r>
        <w:t xml:space="preserve">   SCHOLAR    </w:t>
      </w:r>
      <w:r>
        <w:t xml:space="preserve">   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Miller's Tale</dc:title>
  <dcterms:created xsi:type="dcterms:W3CDTF">2021-10-11T19:17:56Z</dcterms:created>
  <dcterms:modified xsi:type="dcterms:W3CDTF">2021-10-11T19:17:56Z</dcterms:modified>
</cp:coreProperties>
</file>